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Times New Roman" w:hAnsi="Times New Roman" w:eastAsia="Times New Roman"/>
          <w:sz w:val="20"/>
        </w:rPr>
        <w:t>The luminaire is part of a series with a unified design, including variants adapted to different lighting needs, type: in-ground. Mounting: dogruntowa do bezpośredniego zakopania. Housing: stainless steel 1.4301, electropolished. Painting: standard - inox satyna . Gasket: manufactured from silicone rubber, exhibiting resistance to temperatures ranging from -50°C to +200°C, high resistance to seawater, chlorine, oils, greases, and UV radiation. Impact resistance: Impact resistance rating: IK10; tempered glass, thickness 15 mm. Protection class: I. IP: 67. Operating temperature range: from -40° to +50°. Lifetime L80B10: 100 000h. Rated voltage: 48V. Rated frequency: DC. Light source: LED CREE XM-L COLOR. Power: 16W. Luminous flux: 1419lm. Colour temperature: RGBW. CRI: ≥80 . Control: DMX . Connection: wire 0,5m 2x1,5mm², H07RN-F  2G1.5 + DMX in, DMX out. Wiring: standard. Optical system: lens. Beam angle: 10 °, 20 °, 30 °, 40°, 60 °, 10°x45° oval horizontal, 10°x45° oval vertica, 8 ° wall-washing, 45 ° wall-washing, asymetryczny. Light distribution: symmetrical, asymmetrical. Dimensions: Ø215,H=250mm. Available accessories: connector IP68 3-pole, connector IP68 5-pole, honeycomb (anti-glare). Additional information: integrated DMX driver with RDM functionality; static load capacity: 5000 kg; dynamic load capacity: 2000 kg at max. 30 km/h; all components, including screws and nuts, are manufactured from A4 grade stainless steel.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